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brush    </w:t>
      </w:r>
      <w:r>
        <w:t xml:space="preserve">   comb    </w:t>
      </w:r>
      <w:r>
        <w:t xml:space="preserve">   regular    </w:t>
      </w:r>
      <w:r>
        <w:t xml:space="preserve">   mouthwash    </w:t>
      </w:r>
      <w:r>
        <w:t xml:space="preserve">   toothpaste    </w:t>
      </w:r>
      <w:r>
        <w:t xml:space="preserve">   toothbrush    </w:t>
      </w:r>
      <w:r>
        <w:t xml:space="preserve">   scrub    </w:t>
      </w:r>
      <w:r>
        <w:t xml:space="preserve">   clean    </w:t>
      </w:r>
      <w:r>
        <w:t xml:space="preserve">   wash    </w:t>
      </w:r>
      <w:r>
        <w:t xml:space="preserve">   shower    </w:t>
      </w:r>
      <w:r>
        <w:t xml:space="preserve">   bath    </w:t>
      </w:r>
      <w:r>
        <w:t xml:space="preserve">   deodorant    </w:t>
      </w:r>
      <w:r>
        <w:t xml:space="preserve">   soap    </w:t>
      </w:r>
      <w:r>
        <w:t xml:space="preserve">   showergel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clean</dc:title>
  <dcterms:created xsi:type="dcterms:W3CDTF">2021-10-11T10:23:06Z</dcterms:created>
  <dcterms:modified xsi:type="dcterms:W3CDTF">2021-10-11T10:23:06Z</dcterms:modified>
</cp:coreProperties>
</file>