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keepsake Accessories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Keepsake Accessories    </w:t>
      </w:r>
      <w:r>
        <w:t xml:space="preserve">   Locket    </w:t>
      </w:r>
      <w:r>
        <w:t xml:space="preserve">   Anklet    </w:t>
      </w:r>
      <w:r>
        <w:t xml:space="preserve">   Toe ring    </w:t>
      </w:r>
      <w:r>
        <w:t xml:space="preserve">   Belly chain    </w:t>
      </w:r>
      <w:r>
        <w:t xml:space="preserve">   Armlet    </w:t>
      </w:r>
      <w:r>
        <w:t xml:space="preserve">   Cuff links    </w:t>
      </w:r>
      <w:r>
        <w:t xml:space="preserve">   Bangle    </w:t>
      </w:r>
      <w:r>
        <w:t xml:space="preserve">   Choker    </w:t>
      </w:r>
      <w:r>
        <w:t xml:space="preserve">   Tiara    </w:t>
      </w:r>
      <w:r>
        <w:t xml:space="preserve">   Bags    </w:t>
      </w:r>
      <w:r>
        <w:t xml:space="preserve">   Purses    </w:t>
      </w:r>
      <w:r>
        <w:t xml:space="preserve">   Nose ring    </w:t>
      </w:r>
      <w:r>
        <w:t xml:space="preserve">   headband    </w:t>
      </w:r>
      <w:r>
        <w:t xml:space="preserve">   hair clips    </w:t>
      </w:r>
      <w:r>
        <w:t xml:space="preserve">   watches    </w:t>
      </w:r>
      <w:r>
        <w:t xml:space="preserve">   earrings    </w:t>
      </w:r>
      <w:r>
        <w:t xml:space="preserve">   chains    </w:t>
      </w:r>
      <w:r>
        <w:t xml:space="preserve">   ring    </w:t>
      </w:r>
      <w:r>
        <w:t xml:space="preserve">   necklace    </w:t>
      </w:r>
      <w:r>
        <w:t xml:space="preserve">   bracelets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keepsake Accessories </dc:title>
  <dcterms:created xsi:type="dcterms:W3CDTF">2021-10-11T10:23:50Z</dcterms:created>
  <dcterms:modified xsi:type="dcterms:W3CDTF">2021-10-11T10:23:50Z</dcterms:modified>
</cp:coreProperties>
</file>