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kegiatan waktu luang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berburu    </w:t>
      </w:r>
      <w:r>
        <w:t xml:space="preserve">   berenang    </w:t>
      </w:r>
      <w:r>
        <w:t xml:space="preserve">   bermain bola basket    </w:t>
      </w:r>
      <w:r>
        <w:t xml:space="preserve">   Bermain cheerleader    </w:t>
      </w:r>
      <w:r>
        <w:t xml:space="preserve">   bermain netbal    </w:t>
      </w:r>
      <w:r>
        <w:t xml:space="preserve">   bermain olah raga    </w:t>
      </w:r>
      <w:r>
        <w:t xml:space="preserve">   bermain sepak bola    </w:t>
      </w:r>
      <w:r>
        <w:t xml:space="preserve">   bermain sepeda    </w:t>
      </w:r>
      <w:r>
        <w:t xml:space="preserve">   bermain video    </w:t>
      </w:r>
      <w:r>
        <w:t xml:space="preserve">   latihan model    </w:t>
      </w:r>
      <w:r>
        <w:t xml:space="preserve">   melukis    </w:t>
      </w:r>
      <w:r>
        <w:t xml:space="preserve">   mendengarkan musik    </w:t>
      </w:r>
      <w:r>
        <w:t xml:space="preserve">   menggambar    </w:t>
      </w:r>
      <w:r>
        <w:t xml:space="preserve">   naik kuda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kegiatan waktu luang</dc:title>
  <dcterms:created xsi:type="dcterms:W3CDTF">2021-10-11T10:22:58Z</dcterms:created>
  <dcterms:modified xsi:type="dcterms:W3CDTF">2021-10-11T10:22:58Z</dcterms:modified>
</cp:coreProperties>
</file>