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keith barker staff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elaine    </w:t>
      </w:r>
      <w:r>
        <w:t xml:space="preserve">   fatou    </w:t>
      </w:r>
      <w:r>
        <w:t xml:space="preserve">   yammy    </w:t>
      </w:r>
      <w:r>
        <w:t xml:space="preserve">   yoshi    </w:t>
      </w:r>
      <w:r>
        <w:t xml:space="preserve">   nicole    </w:t>
      </w:r>
      <w:r>
        <w:t xml:space="preserve">   sam    </w:t>
      </w:r>
      <w:r>
        <w:t xml:space="preserve">   nirujan    </w:t>
      </w:r>
      <w:r>
        <w:t xml:space="preserve">   abdi    </w:t>
      </w:r>
      <w:r>
        <w:t xml:space="preserve">   lucy    </w:t>
      </w:r>
      <w:r>
        <w:t xml:space="preserve">   anthea    </w:t>
      </w:r>
      <w:r>
        <w:t xml:space="preserve">   priti    </w:t>
      </w:r>
      <w:r>
        <w:t xml:space="preserve">   chloe    </w:t>
      </w:r>
      <w:r>
        <w:t xml:space="preserve">   katie    </w:t>
      </w:r>
      <w:r>
        <w:t xml:space="preserve">   koku    </w:t>
      </w:r>
      <w:r>
        <w:t xml:space="preserve">   jimmy    </w:t>
      </w:r>
      <w:r>
        <w:t xml:space="preserve">   kizzy    </w:t>
      </w:r>
      <w:r>
        <w:t xml:space="preserve">   jamie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barker staff </dc:title>
  <dcterms:created xsi:type="dcterms:W3CDTF">2021-10-11T10:24:09Z</dcterms:created>
  <dcterms:modified xsi:type="dcterms:W3CDTF">2021-10-11T10:24:09Z</dcterms:modified>
</cp:coreProperties>
</file>