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kennedy's assassination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sunnyday    </w:t>
      </w:r>
      <w:r>
        <w:t xml:space="preserve">   allegedly    </w:t>
      </w:r>
      <w:r>
        <w:t xml:space="preserve">   arrested    </w:t>
      </w:r>
      <w:r>
        <w:t xml:space="preserve">   loss    </w:t>
      </w:r>
      <w:r>
        <w:t xml:space="preserve">   grief    </w:t>
      </w:r>
      <w:r>
        <w:t xml:space="preserve">   denial    </w:t>
      </w:r>
      <w:r>
        <w:t xml:space="preserve">   sadness    </w:t>
      </w:r>
      <w:r>
        <w:t xml:space="preserve">   painful    </w:t>
      </w:r>
      <w:r>
        <w:t xml:space="preserve">   oswald    </w:t>
      </w:r>
      <w:r>
        <w:t xml:space="preserve">   novembertwentythird    </w:t>
      </w:r>
      <w:r>
        <w:t xml:space="preserve">   bullet    </w:t>
      </w:r>
      <w:r>
        <w:t xml:space="preserve">   tragic    </w:t>
      </w:r>
      <w:r>
        <w:t xml:space="preserve">   president    </w:t>
      </w:r>
      <w:r>
        <w:t xml:space="preserve">   dallas    </w:t>
      </w:r>
      <w:r>
        <w:t xml:space="preserve">   kennedy    </w:t>
      </w:r>
      <w:r>
        <w:t xml:space="preserve">   assassination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kennedy's assassination</dc:title>
  <dcterms:created xsi:type="dcterms:W3CDTF">2021-10-11T10:24:29Z</dcterms:created>
  <dcterms:modified xsi:type="dcterms:W3CDTF">2021-10-11T10:24:29Z</dcterms:modified>
</cp:coreProperties>
</file>