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kentucky derby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horseshoe    </w:t>
      </w:r>
      <w:r>
        <w:t xml:space="preserve">   trainer    </w:t>
      </w:r>
      <w:r>
        <w:t xml:space="preserve">   trifecta    </w:t>
      </w:r>
      <w:r>
        <w:t xml:space="preserve">   winners circle    </w:t>
      </w:r>
      <w:r>
        <w:t xml:space="preserve">   hats    </w:t>
      </w:r>
      <w:r>
        <w:t xml:space="preserve">   bourbon    </w:t>
      </w:r>
      <w:r>
        <w:t xml:space="preserve">   mint julep    </w:t>
      </w:r>
      <w:r>
        <w:t xml:space="preserve">   roses    </w:t>
      </w:r>
      <w:r>
        <w:t xml:space="preserve">   jockey    </w:t>
      </w:r>
      <w:r>
        <w:t xml:space="preserve">   horses    </w:t>
      </w:r>
      <w:r>
        <w:t xml:space="preserve">   track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derby 2017</dc:title>
  <dcterms:created xsi:type="dcterms:W3CDTF">2021-10-11T10:24:13Z</dcterms:created>
  <dcterms:modified xsi:type="dcterms:W3CDTF">2021-10-11T10:24:13Z</dcterms:modified>
</cp:coreProperties>
</file>