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keratin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insoluble    </w:t>
      </w:r>
      <w:r>
        <w:t xml:space="preserve">   bonds    </w:t>
      </w:r>
      <w:r>
        <w:t xml:space="preserve">   disulfide    </w:t>
      </w:r>
      <w:r>
        <w:t xml:space="preserve">   molecules    </w:t>
      </w:r>
      <w:r>
        <w:t xml:space="preserve">   keratinization    </w:t>
      </w:r>
      <w:r>
        <w:t xml:space="preserve">   albuminoids    </w:t>
      </w:r>
      <w:r>
        <w:t xml:space="preserve">   horns    </w:t>
      </w:r>
      <w:r>
        <w:t xml:space="preserve">   hooves    </w:t>
      </w:r>
      <w:r>
        <w:t xml:space="preserve">   nails    </w:t>
      </w:r>
      <w:r>
        <w:t xml:space="preserve">   hair    </w:t>
      </w:r>
      <w:r>
        <w:t xml:space="preserve">   protein    </w:t>
      </w:r>
      <w:r>
        <w:t xml:space="preserve">   keratin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keratin </dc:title>
  <dcterms:created xsi:type="dcterms:W3CDTF">2021-10-11T10:25:03Z</dcterms:created>
  <dcterms:modified xsi:type="dcterms:W3CDTF">2021-10-11T10:25:03Z</dcterms:modified>
</cp:coreProperties>
</file>