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kesan-kesan merokok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kematian    </w:t>
      </w:r>
      <w:r>
        <w:t xml:space="preserve">   emphysema    </w:t>
      </w:r>
      <w:r>
        <w:t xml:space="preserve">   kanser gusi    </w:t>
      </w:r>
      <w:r>
        <w:t xml:space="preserve">   sakit jantung    </w:t>
      </w:r>
      <w:r>
        <w:t xml:space="preserve">   kanser tekak    </w:t>
      </w:r>
      <w:r>
        <w:t xml:space="preserve">   strok    </w:t>
      </w:r>
      <w:r>
        <w:t xml:space="preserve">   bahaya    </w:t>
      </w:r>
      <w:r>
        <w:t xml:space="preserve">   pasif    </w:t>
      </w:r>
      <w:r>
        <w:t xml:space="preserve">   kahak    </w:t>
      </w:r>
      <w:r>
        <w:t xml:space="preserve">   batuk    </w:t>
      </w:r>
      <w:r>
        <w:t xml:space="preserve">   tar    </w:t>
      </w:r>
      <w:r>
        <w:t xml:space="preserve">   nikotin    </w:t>
      </w:r>
      <w:r>
        <w:t xml:space="preserve">   api rokok    </w:t>
      </w:r>
      <w:r>
        <w:t xml:space="preserve">   ketagih    </w:t>
      </w:r>
      <w:r>
        <w:t xml:space="preserve">   kanser    </w:t>
      </w:r>
      <w:r>
        <w:t xml:space="preserve">   paru-paru    </w:t>
      </w:r>
      <w:r>
        <w:t xml:space="preserve">   jantung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kesan-kesan merokok</dc:title>
  <dcterms:created xsi:type="dcterms:W3CDTF">2021-10-11T10:24:49Z</dcterms:created>
  <dcterms:modified xsi:type="dcterms:W3CDTF">2021-10-11T10:24:49Z</dcterms:modified>
</cp:coreProperties>
</file>