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keskkonnakaitse teemaline ristsõna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objekt number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Kes on aasta lind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Jalgadeta sisalik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objekt number 4. Levinum lehtpuu Eestis.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objekt number 3.  Kõige arvukam puuliik Eestis.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 puulehe liigiga on tegemist?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objekt number 1. Rahvapärased nimed on  käekaatsad, taevavõti, saksapüksid, kikkapüksi, piimapisarad, pääsulill, käokäpp.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Gaas, mis kaitseb maad päikesekiirguste eest (UV-kiirgus).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Kes on eesti keskkonnaminister? (perekonnanimi)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Mitu rahvusparki on Eestis?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Tegeleb keskkonnalubade väljastamisega.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Objekt number 5. Aromaatne puit sobib tarbeesemete ja suveniiride valmistamiseks.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Kes on Eesti rahvusloom? Kui mujal Euroopas on ta kaitse all, siis Eestis võib teda veel küttida.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keskkonnakaitse teemaline ristsõna</dc:title>
  <dcterms:created xsi:type="dcterms:W3CDTF">2021-10-11T10:24:43Z</dcterms:created>
  <dcterms:modified xsi:type="dcterms:W3CDTF">2021-10-11T10:24:43Z</dcterms:modified>
</cp:coreProperties>
</file>