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features of a website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socialmedias    </w:t>
      </w:r>
      <w:r>
        <w:t xml:space="preserve">   ideas    </w:t>
      </w:r>
      <w:r>
        <w:t xml:space="preserve">   pages    </w:t>
      </w:r>
      <w:r>
        <w:t xml:space="preserve">   colourscheme    </w:t>
      </w:r>
      <w:r>
        <w:t xml:space="preserve">   home    </w:t>
      </w:r>
      <w:r>
        <w:t xml:space="preserve">   logo    </w:t>
      </w:r>
      <w:r>
        <w:t xml:space="preserve">   headline    </w:t>
      </w:r>
      <w:r>
        <w:t xml:space="preserve">   gallery    </w:t>
      </w:r>
      <w:r>
        <w:t xml:space="preserve">   rollover    </w:t>
      </w:r>
      <w:r>
        <w:t xml:space="preserve">   hyperlink    </w:t>
      </w:r>
      <w:r>
        <w:t xml:space="preserve">   website    </w:t>
      </w:r>
      <w:r>
        <w:t xml:space="preserve">   taskbar    </w:t>
      </w:r>
      <w:r>
        <w:t xml:space="preserve">   navigationbar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features of a website</dc:title>
  <dcterms:created xsi:type="dcterms:W3CDTF">2021-10-11T10:25:41Z</dcterms:created>
  <dcterms:modified xsi:type="dcterms:W3CDTF">2021-10-11T10:25:41Z</dcterms:modified>
</cp:coreProperties>
</file>