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lime pie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condensed    </w:t>
      </w:r>
      <w:r>
        <w:t xml:space="preserve">   milk    </w:t>
      </w:r>
      <w:r>
        <w:t xml:space="preserve">   pie    </w:t>
      </w:r>
      <w:r>
        <w:t xml:space="preserve">   pot    </w:t>
      </w:r>
      <w:r>
        <w:t xml:space="preserve">   butter    </w:t>
      </w:r>
      <w:r>
        <w:t xml:space="preserve">   sugar    </w:t>
      </w:r>
      <w:r>
        <w:t xml:space="preserve">   cheese    </w:t>
      </w:r>
      <w:r>
        <w:t xml:space="preserve">   cream    </w:t>
      </w:r>
      <w:r>
        <w:t xml:space="preserve">   lime    </w:t>
      </w:r>
      <w:r>
        <w:t xml:space="preserve">   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lime pie</dc:title>
  <dcterms:created xsi:type="dcterms:W3CDTF">2021-10-11T10:25:01Z</dcterms:created>
  <dcterms:modified xsi:type="dcterms:W3CDTF">2021-10-11T10:25:01Z</dcterms:modified>
</cp:coreProperties>
</file>