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when decisions are made together, and not just one or two persons dictating what the others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defense mechanism in which controversial behaviors or feelings are justified and explained in a seemingly rational or logical manner to avoid the true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start of sperm development in boys at puberty. It is the male equivalent of menarche, which is the start of menses in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both male and female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permissive style in which parents avoid providing guidance and discipline, make no demands for maturity, and impose few controls on their child's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parenting style that is child-centered, in that parents closely interact with their children, while maintaining high expectations for behavior and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time period between childhood and adulthood when physical changes allow for reproduction, i.e. making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type of social influence involving a change in belief or behavior in order to fit in with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interval between the beginning of one stimulus and the beginning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associated with social incompetence in child, little discussion or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when a person unknowingly causes a prediction to come true, due to the simple fact that he or she expects it to come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type of parenting style characterized by low demands with high responsiveness.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behaviors viewed as acceptable for each sex according to societal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ritual or ceremony marking entrance or acceptance into a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theory, made famous by Albert Bandura, states that social behavior, is learned primarily by observing and imitating the actions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an individual's sexual orientation, preferences, gender roles, and how they define their individual 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identity crisis describes a possible developmental condition associated with Erik Erikson's stages of psychosocial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female's first menstrual cycle...when a girl has her first "period".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</dc:title>
  <dcterms:created xsi:type="dcterms:W3CDTF">2021-10-11T10:25:16Z</dcterms:created>
  <dcterms:modified xsi:type="dcterms:W3CDTF">2021-10-11T10:25:16Z</dcterms:modified>
</cp:coreProperties>
</file>