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where a person is 10% or above normal weight or BMI is 25 thru 29.9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recommended number of daily savings for each food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body's ability to meet physical demands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healthy food choices and exercise to maintain a healthy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unborn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 loss of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foods that have been canned,frozen,dried,cooked,or fortified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mass index of 18.5 to 24.9 in an adult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activity that speeds a person's heart rate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eating behavior that human one physically or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used use to measure the amount of energy value in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diet that is popular for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stages of human growth from birth through maturnity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Influence of people in the same age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to the body's immune system when exposed to protein 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doctors who specialize in the care of pregnant women and child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in which there is excessive fat in the body and the BMI is 30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or mental tension causes by a reaction 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producing breast milk{breast-feeding}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2021-10-11T10:25:07Z</dcterms:created>
  <dcterms:modified xsi:type="dcterms:W3CDTF">2021-10-11T10:25:07Z</dcterms:modified>
</cp:coreProperties>
</file>