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protect persons from being “deprived of life, liberty, or property, without due process of law”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 judge will decide concerning matters properly brought before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regulation issued by a federal state, or local administrative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collection of statutes enacted by legislative bodies, including Congress and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pertains to operating rules for obtaining substantive rights or defining substantive obligations in a court of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law passed by a governmental body below the state level and dealing with a local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Congress or the state legislatures may enact laws that modify the common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any body of law creating, defining, and regulating rights and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Overlapping powers impinge upon each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provision no person may be denied “the equal protection of the laws”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nation’s or state’s supreme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exclusive jurisdiction over injunctive relief (court-ordered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often requested, and sometimes attorneys will not represent a client without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as developed and pronounced by the courts in deciding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codified law based on the Roman code of Justinian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2021-10-11T10:26:03Z</dcterms:created>
  <dcterms:modified xsi:type="dcterms:W3CDTF">2021-10-11T10:26:03Z</dcterms:modified>
</cp:coreProperties>
</file>