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terms in 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date where the twins born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mickey and his friends playing while edward is watching from his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many children does Mrs Johnstone have before Mickey and Eddie come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mickey steal from sammy and show edward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twin mrs johnstone gave away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Eddie gives to the policeman when he is caught throwing stones with Mickey and 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mrs lyons try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edwards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girl mickey is friends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blood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mickeys twin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in blood brothers</dc:title>
  <dcterms:created xsi:type="dcterms:W3CDTF">2021-10-11T10:25:11Z</dcterms:created>
  <dcterms:modified xsi:type="dcterms:W3CDTF">2021-10-11T10:25:11Z</dcterms:modified>
</cp:coreProperties>
</file>