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word 2013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command that enables users to replace one word or phrase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box that displays additional options or information you can use to execute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button in the Quick Access Toolbar that saves an existing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font in which the horizontal spacing 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send a document to a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menu that contains a list of useful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single letter, number, symbol, or punctuation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instruction users give Word by clicking a button or entering info into a command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space between pages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dialog box that will save a document in a specific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list of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command in Word that places a duplicate copy of selected text in the clipboard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style that requires no punctuation after the salutation or the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tool that is divided into eight tabs that contain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format style that aligns text along the left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Tiny images of the document pages.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font that does not have the small line extensions on its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Collections of related Word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command that repeats a user’s last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characters that have the same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font in which the horizontal spacing varies.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setting that extends paragraph text into the left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 preview shows you how your document will look with the selected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that provides more information about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 “I” created when users place the cursor near the insertion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space between lines of text in a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Decorative text that enhances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setting that refers to how text is positioned between the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option that enables users to set document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blank space inserted between text and the left or right margin.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word 2013</dc:title>
  <dcterms:created xsi:type="dcterms:W3CDTF">2021-10-11T10:25:09Z</dcterms:created>
  <dcterms:modified xsi:type="dcterms:W3CDTF">2021-10-11T10:25:09Z</dcterms:modified>
</cp:coreProperties>
</file>