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Akhirah    </w:t>
      </w:r>
      <w:r>
        <w:t xml:space="preserve">   Allah    </w:t>
      </w:r>
      <w:r>
        <w:t xml:space="preserve">   Angels    </w:t>
      </w:r>
      <w:r>
        <w:t xml:space="preserve">   Barzakh    </w:t>
      </w:r>
      <w:r>
        <w:t xml:space="preserve">   Haji    </w:t>
      </w:r>
      <w:r>
        <w:t xml:space="preserve">   Jahannam    </w:t>
      </w:r>
      <w:r>
        <w:t xml:space="preserve">   Jannah    </w:t>
      </w:r>
      <w:r>
        <w:t xml:space="preserve">   Omnipotent    </w:t>
      </w:r>
      <w:r>
        <w:t xml:space="preserve">   Omniscient    </w:t>
      </w:r>
      <w:r>
        <w:t xml:space="preserve">   Prophet Muhammad    </w:t>
      </w:r>
      <w:r>
        <w:t xml:space="preserve">   Salah    </w:t>
      </w:r>
      <w:r>
        <w:t xml:space="preserve">   Sawm    </w:t>
      </w:r>
      <w:r>
        <w:t xml:space="preserve">   Shahadah    </w:t>
      </w:r>
      <w:r>
        <w:t xml:space="preserve">   Tawhid    </w:t>
      </w:r>
      <w:r>
        <w:t xml:space="preserve">   Zakah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wordsearch </dc:title>
  <dcterms:created xsi:type="dcterms:W3CDTF">2021-10-11T10:26:43Z</dcterms:created>
  <dcterms:modified xsi:type="dcterms:W3CDTF">2021-10-11T10:26:43Z</dcterms:modified>
</cp:coreProperties>
</file>