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river flooding    </w:t>
      </w:r>
      <w:r>
        <w:t xml:space="preserve">   coastal flooding    </w:t>
      </w:r>
      <w:r>
        <w:t xml:space="preserve">   Urban Flooding    </w:t>
      </w:r>
      <w:r>
        <w:t xml:space="preserve">   Surface Water    </w:t>
      </w:r>
      <w:r>
        <w:t xml:space="preserve">   Mitigation    </w:t>
      </w:r>
      <w:r>
        <w:t xml:space="preserve">   Flash Flood    </w:t>
      </w:r>
      <w:r>
        <w:t xml:space="preserve">   Capacity    </w:t>
      </w:r>
      <w:r>
        <w:t xml:space="preserve">   Basin    </w:t>
      </w:r>
      <w:r>
        <w:t xml:space="preserve">   Backfill    </w:t>
      </w:r>
      <w:r>
        <w:t xml:space="preserve">   floodplain    </w:t>
      </w:r>
      <w:r>
        <w:t xml:space="preserve">   riverchannel    </w:t>
      </w:r>
      <w:r>
        <w:t xml:space="preserve">   runoff    </w:t>
      </w:r>
      <w:r>
        <w:t xml:space="preserve">   river    </w:t>
      </w:r>
      <w:r>
        <w:t xml:space="preserve">   Storm    </w:t>
      </w:r>
      <w:r>
        <w:t xml:space="preserve">   water    </w:t>
      </w:r>
      <w:r>
        <w:t xml:space="preserve">   Hazard    </w:t>
      </w:r>
      <w:r>
        <w:t xml:space="preserve">   flood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vocabulary </dc:title>
  <dcterms:created xsi:type="dcterms:W3CDTF">2021-10-11T10:26:41Z</dcterms:created>
  <dcterms:modified xsi:type="dcterms:W3CDTF">2021-10-11T10:26:41Z</dcterms:modified>
</cp:coreProperties>
</file>