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vocabulary- les noms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la chanson    </w:t>
      </w:r>
      <w:r>
        <w:t xml:space="preserve">   la chanteuse    </w:t>
      </w:r>
      <w:r>
        <w:t xml:space="preserve">   le chanteur    </w:t>
      </w:r>
      <w:r>
        <w:t xml:space="preserve">   la vedette    </w:t>
      </w:r>
      <w:r>
        <w:t xml:space="preserve">   la musique indie    </w:t>
      </w:r>
      <w:r>
        <w:t xml:space="preserve">   la musique rock    </w:t>
      </w:r>
      <w:r>
        <w:t xml:space="preserve">   la musique pop    </w:t>
      </w:r>
      <w:r>
        <w:t xml:space="preserve">   le fast-food    </w:t>
      </w:r>
      <w:r>
        <w:t xml:space="preserve">   les bonbons    </w:t>
      </w:r>
      <w:r>
        <w:t xml:space="preserve">   le chocolat    </w:t>
      </w:r>
      <w:r>
        <w:t xml:space="preserve">   les chips    </w:t>
      </w:r>
      <w:r>
        <w:t xml:space="preserve">   les légumes    </w:t>
      </w:r>
      <w:r>
        <w:t xml:space="preserve">   les fruits    </w:t>
      </w:r>
      <w:r>
        <w:t xml:space="preserve">   la viande    </w:t>
      </w:r>
      <w:r>
        <w:t xml:space="preserve">   le poisson    </w:t>
      </w:r>
      <w:r>
        <w:t xml:space="preserve">   le restaurant    </w:t>
      </w:r>
      <w:r>
        <w:t xml:space="preserve">   un dessin animé    </w:t>
      </w:r>
      <w:r>
        <w:t xml:space="preserve">   un jeu télévisé    </w:t>
      </w:r>
      <w:r>
        <w:t xml:space="preserve">   un feuilleton    </w:t>
      </w:r>
      <w:r>
        <w:t xml:space="preserve">   un film policier    </w:t>
      </w:r>
      <w:r>
        <w:t xml:space="preserve">   un film de guerre    </w:t>
      </w:r>
      <w:r>
        <w:t xml:space="preserve">   un film romantique    </w:t>
      </w:r>
      <w:r>
        <w:t xml:space="preserve">   un film d'horreur    </w:t>
      </w:r>
      <w:r>
        <w:t xml:space="preserve">   une émission    </w:t>
      </w:r>
      <w:r>
        <w:t xml:space="preserve">   le cinéma    </w:t>
      </w:r>
      <w:r>
        <w:t xml:space="preserve">   la télévision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vocabulary- les noms</dc:title>
  <dcterms:created xsi:type="dcterms:W3CDTF">2021-10-11T10:26:50Z</dcterms:created>
  <dcterms:modified xsi:type="dcterms:W3CDTF">2021-10-11T10:26:50Z</dcterms:modified>
</cp:coreProperties>
</file>