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of the vietnam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grusome    </w:t>
      </w:r>
      <w:r>
        <w:t xml:space="preserve">   fighting    </w:t>
      </w:r>
      <w:r>
        <w:t xml:space="preserve">   killing    </w:t>
      </w:r>
      <w:r>
        <w:t xml:space="preserve">   usa    </w:t>
      </w:r>
      <w:r>
        <w:t xml:space="preserve">   bombs    </w:t>
      </w:r>
      <w:r>
        <w:t xml:space="preserve">   planes    </w:t>
      </w:r>
      <w:r>
        <w:t xml:space="preserve">   guns    </w:t>
      </w:r>
      <w:r>
        <w:t xml:space="preserve">   cruelty    </w:t>
      </w:r>
      <w:r>
        <w:t xml:space="preserve">   death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of the vietnam war </dc:title>
  <dcterms:created xsi:type="dcterms:W3CDTF">2021-10-11T10:27:15Z</dcterms:created>
  <dcterms:modified xsi:type="dcterms:W3CDTF">2021-10-11T10:27:15Z</dcterms:modified>
</cp:coreProperties>
</file>