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words: 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ten commandments    </w:t>
      </w:r>
      <w:r>
        <w:t xml:space="preserve">   freedom    </w:t>
      </w:r>
      <w:r>
        <w:t xml:space="preserve">   slavery    </w:t>
      </w:r>
      <w:r>
        <w:t xml:space="preserve">   law    </w:t>
      </w:r>
      <w:r>
        <w:t xml:space="preserve">   exodus    </w:t>
      </w:r>
      <w:r>
        <w:t xml:space="preserve">   plauge    </w:t>
      </w:r>
      <w:r>
        <w:t xml:space="preserve">   israelites    </w:t>
      </w:r>
      <w:r>
        <w:t xml:space="preserve">   sacrifice    </w:t>
      </w:r>
      <w:r>
        <w:t xml:space="preserve">   desendants    </w:t>
      </w:r>
      <w:r>
        <w:t xml:space="preserve">   obedience    </w:t>
      </w:r>
      <w:r>
        <w:t xml:space="preserve">   faithful    </w:t>
      </w:r>
      <w:r>
        <w:t xml:space="preserve">   testament    </w:t>
      </w:r>
      <w:r>
        <w:t xml:space="preserve">   humanity    </w:t>
      </w:r>
      <w:r>
        <w:t xml:space="preserve">   promise    </w:t>
      </w:r>
      <w:r>
        <w:t xml:space="preserve">   sin    </w:t>
      </w:r>
      <w:r>
        <w:t xml:space="preserve">   conevant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words: people of God</dc:title>
  <dcterms:created xsi:type="dcterms:W3CDTF">2021-10-11T10:26:20Z</dcterms:created>
  <dcterms:modified xsi:type="dcterms:W3CDTF">2021-10-11T10:26:20Z</dcterms:modified>
</cp:coreProperties>
</file>