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key workers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ambulance    </w:t>
      </w:r>
      <w:r>
        <w:t xml:space="preserve">   bus    </w:t>
      </w:r>
      <w:r>
        <w:t xml:space="preserve">   carers    </w:t>
      </w:r>
      <w:r>
        <w:t xml:space="preserve">   checkout    </w:t>
      </w:r>
      <w:r>
        <w:t xml:space="preserve">   cleaners    </w:t>
      </w:r>
      <w:r>
        <w:t xml:space="preserve">   collectors    </w:t>
      </w:r>
      <w:r>
        <w:t xml:space="preserve">   deliverers    </w:t>
      </w:r>
      <w:r>
        <w:t xml:space="preserve">   doctors    </w:t>
      </w:r>
      <w:r>
        <w:t xml:space="preserve">   driver    </w:t>
      </w:r>
      <w:r>
        <w:t xml:space="preserve">   fundraisers    </w:t>
      </w:r>
      <w:r>
        <w:t xml:space="preserve">   helpers    </w:t>
      </w:r>
      <w:r>
        <w:t xml:space="preserve">   nurses    </w:t>
      </w:r>
      <w:r>
        <w:t xml:space="preserve">   packers    </w:t>
      </w:r>
      <w:r>
        <w:t xml:space="preserve">   phone    </w:t>
      </w:r>
      <w:r>
        <w:t xml:space="preserve">   pickers    </w:t>
      </w:r>
      <w:r>
        <w:t xml:space="preserve">   plumbers    </w:t>
      </w:r>
      <w:r>
        <w:t xml:space="preserve">   policemen    </w:t>
      </w:r>
      <w:r>
        <w:t xml:space="preserve">   postmen    </w:t>
      </w:r>
      <w:r>
        <w:t xml:space="preserve">   refuse    </w:t>
      </w:r>
      <w:r>
        <w:t xml:space="preserve">   shelf    </w:t>
      </w:r>
      <w:r>
        <w:t xml:space="preserve">   stackers    </w:t>
      </w:r>
      <w:r>
        <w:t xml:space="preserve">   supermarket    </w:t>
      </w:r>
      <w:r>
        <w:t xml:space="preserve">   talkers    </w:t>
      </w:r>
      <w:r>
        <w:t xml:space="preserve">   train    </w:t>
      </w:r>
      <w:r>
        <w:t xml:space="preserve">   volunteers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workers</dc:title>
  <dcterms:created xsi:type="dcterms:W3CDTF">2021-10-11T10:27:40Z</dcterms:created>
  <dcterms:modified xsi:type="dcterms:W3CDTF">2021-10-11T10:27:40Z</dcterms:modified>
</cp:coreProperties>
</file>