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type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first computer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big was the first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MOSTLY use to type on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move your 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see to create/make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the first ever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keyboard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first EVER laptop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home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turns on the computer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scroll</w:t>
            </w:r>
          </w:p>
        </w:tc>
      </w:tr>
    </w:tbl>
    <w:p>
      <w:pPr>
        <w:pStyle w:val="WordBankMedium"/>
      </w:pPr>
      <w:r>
        <w:t xml:space="preserve">   keyboard    </w:t>
      </w:r>
      <w:r>
        <w:t xml:space="preserve">   mouse    </w:t>
      </w:r>
      <w:r>
        <w:t xml:space="preserve">   monitor     </w:t>
      </w:r>
      <w:r>
        <w:t xml:space="preserve">   scroll wheel    </w:t>
      </w:r>
      <w:r>
        <w:t xml:space="preserve">   arrow keys    </w:t>
      </w:r>
      <w:r>
        <w:t xml:space="preserve">   Charles Baddage     </w:t>
      </w:r>
      <w:r>
        <w:t xml:space="preserve">   Christopher Latham    </w:t>
      </w:r>
      <w:r>
        <w:t xml:space="preserve">   asdfghjkl;    </w:t>
      </w:r>
      <w:r>
        <w:t xml:space="preserve">   home keys    </w:t>
      </w:r>
      <w:r>
        <w:t xml:space="preserve">   Adam Osborne    </w:t>
      </w:r>
      <w:r>
        <w:t xml:space="preserve">   monitor     </w:t>
      </w:r>
      <w:r>
        <w:t xml:space="preserve">   Douglas Engelbart    </w:t>
      </w:r>
      <w:r>
        <w:t xml:space="preserve">   1936    </w:t>
      </w:r>
      <w:r>
        <w:t xml:space="preserve">    keyboard     </w:t>
      </w:r>
      <w:r>
        <w:t xml:space="preserve">   1800ft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puzzle </dc:title>
  <dcterms:created xsi:type="dcterms:W3CDTF">2021-10-11T10:27:15Z</dcterms:created>
  <dcterms:modified xsi:type="dcterms:W3CDTF">2021-10-11T10:27:15Z</dcterms:modified>
</cp:coreProperties>
</file>