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space bar    </w:t>
      </w:r>
      <w:r>
        <w:t xml:space="preserve">   shift key    </w:t>
      </w:r>
      <w:r>
        <w:t xml:space="preserve">   save    </w:t>
      </w:r>
      <w:r>
        <w:t xml:space="preserve">   printer    </w:t>
      </w:r>
      <w:r>
        <w:t xml:space="preserve">   print    </w:t>
      </w:r>
      <w:r>
        <w:t xml:space="preserve">   numeric keypad    </w:t>
      </w:r>
      <w:r>
        <w:t xml:space="preserve">   monitor mouse    </w:t>
      </w:r>
      <w:r>
        <w:t xml:space="preserve">   login    </w:t>
      </w:r>
      <w:r>
        <w:t xml:space="preserve">   keyboard    </w:t>
      </w:r>
      <w:r>
        <w:t xml:space="preserve">   italics    </w:t>
      </w:r>
      <w:r>
        <w:t xml:space="preserve">   indent    </w:t>
      </w:r>
      <w:r>
        <w:t xml:space="preserve">   icon    </w:t>
      </w:r>
      <w:r>
        <w:t xml:space="preserve">   file    </w:t>
      </w:r>
      <w:r>
        <w:t xml:space="preserve">   enter key    </w:t>
      </w:r>
      <w:r>
        <w:t xml:space="preserve">   edit    </w:t>
      </w:r>
      <w:r>
        <w:t xml:space="preserve">   cursor    </w:t>
      </w:r>
      <w:r>
        <w:t xml:space="preserve">   click    </w:t>
      </w:r>
      <w:r>
        <w:t xml:space="preserve">   caps lock key    </w:t>
      </w:r>
      <w:r>
        <w:t xml:space="preserve">   bold    </w:t>
      </w:r>
      <w:r>
        <w:t xml:space="preserve">   backspace key    </w:t>
      </w:r>
      <w:r>
        <w:t xml:space="preserve">   arrow keys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2021-10-11T10:27:17Z</dcterms:created>
  <dcterms:modified xsi:type="dcterms:W3CDTF">2021-10-11T10:27:17Z</dcterms:modified>
</cp:coreProperties>
</file>