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LETTERS  are there on your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 the insertion point to the left margin and move it down to the next line, strike ENTER; this is called a(n) _______________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key, you should keep your wrists low and slightly touching the keyboard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spacing rules about periods is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keyboard that you are using?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Ctrl stand for on your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finger do you use to strike ENTER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key, you should keep your fingers ________________ and upright over the keys.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hand rests on ASDF?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space should be left between a figure and the %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release CAPS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or a full line, the copy and insertion point move to the next line automatically; this is called word__________________.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following is NOT a proper keyboarding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finger do you use to type the letter 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home row keys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the following statements regarding colon use is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tabs are usually set every _________________ to the right of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drill or exercise directs you to double space, how many hard returns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hand rests on JKL;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key, your textbook should be placed behind or at the side of the keyboard (true or false)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2021-10-11T10:26:22Z</dcterms:created>
  <dcterms:modified xsi:type="dcterms:W3CDTF">2021-10-11T10:26:22Z</dcterms:modified>
</cp:coreProperties>
</file>