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finger do you use to hit the space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right mouse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finger do you use to hit the enter 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close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to paste shortcut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to switch between open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WPM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to select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to copy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Deletes the character to the left of the cursor or insertion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should your wrists be while you are typing?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key used to make capital letters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refresh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buttons are there on the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screen used to view information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home row keys?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to 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escape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Causes the cursor or insertion point to move to the left margin and down to the next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to cut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</dc:title>
  <dcterms:created xsi:type="dcterms:W3CDTF">2021-10-11T10:26:25Z</dcterms:created>
  <dcterms:modified xsi:type="dcterms:W3CDTF">2021-10-11T10:26:25Z</dcterms:modified>
</cp:coreProperties>
</file>