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keys on computers that are used alone or in combination with other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 key a key used to give another set of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beginning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return cursor to left margin and down to the next line; also, to enter system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crossword puzzle</dc:title>
  <dcterms:created xsi:type="dcterms:W3CDTF">2021-10-11T10:27:12Z</dcterms:created>
  <dcterms:modified xsi:type="dcterms:W3CDTF">2021-10-11T10:27:12Z</dcterms:modified>
</cp:coreProperties>
</file>