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 term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bar that contains short cut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used to give another set of commands. Control (ctrl) commands are commonly used shortcuts. For example, pressing Ctrl+S in many programs saves a document in the same fashion as selecting Save from the File menu.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move the cursor to the beginning of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flashing line on the display screen which indicates where the next character of space can be 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that automatically wraps text to the next line as it reaches the right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listing of available software options that appears on a display screen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 part 2</dc:title>
  <dcterms:created xsi:type="dcterms:W3CDTF">2021-10-11T10:26:58Z</dcterms:created>
  <dcterms:modified xsi:type="dcterms:W3CDTF">2021-10-11T10:26:58Z</dcterms:modified>
</cp:coreProperties>
</file>