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terminology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command that allows users to cancel or undo their last command or actio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software function that records keystrokes on a disk so that the data may be retrieved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move the cursor to the end of the page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terminology part 2</dc:title>
  <dcterms:created xsi:type="dcterms:W3CDTF">2021-10-11T10:27:19Z</dcterms:created>
  <dcterms:modified xsi:type="dcterms:W3CDTF">2021-10-11T10:27:19Z</dcterms:modified>
</cp:coreProperties>
</file>