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keys on computers that are used alone or in combination with other keys to perform special operations such as setting margins, centering copy,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move the cursor to the end of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command that allows users to cancel or undo their last command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return cursor to left margin and down to the next line; also, to enter system commands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2021-10-11T10:26:49Z</dcterms:created>
  <dcterms:modified xsi:type="dcterms:W3CDTF">2021-10-11T10:26:49Z</dcterms:modified>
</cp:coreProperties>
</file>