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cancel a function or exit a program selection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move the cursor to the end of a line or of the document depending on the software being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 </dc:title>
  <dcterms:created xsi:type="dcterms:W3CDTF">2021-10-11T10:27:26Z</dcterms:created>
  <dcterms:modified xsi:type="dcterms:W3CDTF">2021-10-11T10:27:26Z</dcterms:modified>
</cp:coreProperties>
</file>