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keyword crossword -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element in group 1.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Odourless but flammable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Harmless, drinakble and vital.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humans and animals develop.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plants reproduce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find organisms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can be found in food, rocks and soil.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Comes in many parts and can be chewed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comes out of the lab's gas taps.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difference between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 crossword - science</dc:title>
  <dcterms:created xsi:type="dcterms:W3CDTF">2021-10-11T10:27:18Z</dcterms:created>
  <dcterms:modified xsi:type="dcterms:W3CDTF">2021-10-11T10:27:18Z</dcterms:modified>
</cp:coreProperties>
</file>