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human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valves    </w:t>
      </w:r>
      <w:r>
        <w:t xml:space="preserve">   mitral    </w:t>
      </w:r>
      <w:r>
        <w:t xml:space="preserve">   tricuspid    </w:t>
      </w:r>
      <w:r>
        <w:t xml:space="preserve">   lungs    </w:t>
      </w:r>
      <w:r>
        <w:t xml:space="preserve">   pump    </w:t>
      </w:r>
      <w:r>
        <w:t xml:space="preserve">   blood    </w:t>
      </w:r>
      <w:r>
        <w:t xml:space="preserve">   circulation    </w:t>
      </w:r>
      <w:r>
        <w:t xml:space="preserve">   pulse rate    </w:t>
      </w:r>
      <w:r>
        <w:t xml:space="preserve">   pulmonary artery    </w:t>
      </w:r>
      <w:r>
        <w:t xml:space="preserve">   left atrium    </w:t>
      </w:r>
      <w:r>
        <w:t xml:space="preserve">   left ventricle    </w:t>
      </w:r>
      <w:r>
        <w:t xml:space="preserve">   aorta    </w:t>
      </w:r>
      <w:r>
        <w:t xml:space="preserve">   inferior vena cava    </w:t>
      </w:r>
      <w:r>
        <w:t xml:space="preserve">   right ventricle    </w:t>
      </w:r>
      <w:r>
        <w:t xml:space="preserve">   right atrium    </w:t>
      </w:r>
      <w:r>
        <w:t xml:space="preserve">   pulmonary vein    </w:t>
      </w:r>
      <w:r>
        <w:t xml:space="preserve">   superior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human heart</dc:title>
  <dcterms:created xsi:type="dcterms:W3CDTF">2021-10-11T10:27:27Z</dcterms:created>
  <dcterms:modified xsi:type="dcterms:W3CDTF">2021-10-11T10:27:27Z</dcterms:modified>
</cp:coreProperties>
</file>