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keywords in sociology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alienation    </w:t>
      </w:r>
      <w:r>
        <w:t xml:space="preserve">   Bourgeoisie    </w:t>
      </w:r>
      <w:r>
        <w:t xml:space="preserve">   capitalism    </w:t>
      </w:r>
      <w:r>
        <w:t xml:space="preserve">   double standards    </w:t>
      </w:r>
      <w:r>
        <w:t xml:space="preserve">   economy    </w:t>
      </w:r>
      <w:r>
        <w:t xml:space="preserve">   feminism    </w:t>
      </w:r>
      <w:r>
        <w:t xml:space="preserve">   gender roles    </w:t>
      </w:r>
      <w:r>
        <w:t xml:space="preserve">   karl marx    </w:t>
      </w:r>
      <w:r>
        <w:t xml:space="preserve">   proletariat    </w:t>
      </w:r>
      <w:r>
        <w:t xml:space="preserve">   sexism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keywords in sociology</dc:title>
  <dcterms:created xsi:type="dcterms:W3CDTF">2021-12-12T03:33:54Z</dcterms:created>
  <dcterms:modified xsi:type="dcterms:W3CDTF">2021-12-12T03:33:54Z</dcterms:modified>
</cp:coreProperties>
</file>