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 kid movie unscramble</w:t>
      </w:r>
    </w:p>
    <w:p>
      <w:pPr>
        <w:pStyle w:val="Questions"/>
      </w:pPr>
      <w:r>
        <w:t xml:space="preserve">1. RABIBE MTIMEARAODPI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2. LFE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BRIBAE FYPRTAAIIO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4. LENGTAD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NLMAU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ZRANTA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RILEECNLAD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IDANDAL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EHT TLCEAOCHO TAOCFYR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TYO ORYST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KSHER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FORZEN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HET EATARK IDK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14. SPCRAE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SRTOLL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EBE OMEIV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17. AOAMN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WNSO EHITW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19. HTE LINO GNKI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20. RCLENIOA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kid movie unscramble</dc:title>
  <dcterms:created xsi:type="dcterms:W3CDTF">2021-10-10T23:45:36Z</dcterms:created>
  <dcterms:modified xsi:type="dcterms:W3CDTF">2021-10-10T23:45:36Z</dcterms:modified>
</cp:coreProperties>
</file>