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kid owner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NFL football team does Ryan 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Ryan mean to at his lunch table?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who called Ryan "little buddy"?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Ryans coaches hate him and not let him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position does Ryan want to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coach was super nice to everyone after on of the practices?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book did Izzy tell Ryan to read?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nickname does Ryan have after people found out he owned the dallas coyboys?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characters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did Ryan play before his mom let him play football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 owner crossword puzzel</dc:title>
  <dcterms:created xsi:type="dcterms:W3CDTF">2021-10-11T10:27:14Z</dcterms:created>
  <dcterms:modified xsi:type="dcterms:W3CDTF">2021-10-11T10:27:14Z</dcterms:modified>
</cp:coreProperties>
</file>