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was    </w:t>
      </w:r>
      <w:r>
        <w:t xml:space="preserve">   to    </w:t>
      </w:r>
      <w:r>
        <w:t xml:space="preserve">   under    </w:t>
      </w:r>
      <w:r>
        <w:t xml:space="preserve">   but    </w:t>
      </w:r>
      <w:r>
        <w:t xml:space="preserve">   nut    </w:t>
      </w:r>
      <w:r>
        <w:t xml:space="preserve">   cut    </w:t>
      </w:r>
      <w:r>
        <w:t xml:space="preserve">   hut    </w:t>
      </w:r>
      <w:r>
        <w:t xml:space="preserve">   mug    </w:t>
      </w:r>
      <w:r>
        <w:t xml:space="preserve">   tug    </w:t>
      </w:r>
      <w:r>
        <w:t xml:space="preserve">   bug    </w:t>
      </w:r>
      <w:r>
        <w:t xml:space="preserve">   rub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search</dc:title>
  <dcterms:created xsi:type="dcterms:W3CDTF">2021-10-11T10:26:57Z</dcterms:created>
  <dcterms:modified xsi:type="dcterms:W3CDTF">2021-10-11T10:26:57Z</dcterms:modified>
</cp:coreProperties>
</file>