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biopsy    </w:t>
      </w:r>
      <w:r>
        <w:t xml:space="preserve">   bladder scan    </w:t>
      </w:r>
      <w:r>
        <w:t xml:space="preserve">   bun    </w:t>
      </w:r>
      <w:r>
        <w:t xml:space="preserve">   cellcept    </w:t>
      </w:r>
      <w:r>
        <w:t xml:space="preserve">   creatinine    </w:t>
      </w:r>
      <w:r>
        <w:t xml:space="preserve">   cycler    </w:t>
      </w:r>
      <w:r>
        <w:t xml:space="preserve">   daily weight    </w:t>
      </w:r>
      <w:r>
        <w:t xml:space="preserve">   dialysis    </w:t>
      </w:r>
      <w:r>
        <w:t xml:space="preserve">   foley    </w:t>
      </w:r>
      <w:r>
        <w:t xml:space="preserve">   intake and output    </w:t>
      </w:r>
      <w:r>
        <w:t xml:space="preserve">   prograf    </w:t>
      </w:r>
      <w:r>
        <w:t xml:space="preserve">   renal    </w:t>
      </w:r>
      <w:r>
        <w:t xml:space="preserve">   transplant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</dc:title>
  <dcterms:created xsi:type="dcterms:W3CDTF">2021-10-11T10:26:58Z</dcterms:created>
  <dcterms:modified xsi:type="dcterms:W3CDTF">2021-10-11T10:26:58Z</dcterms:modified>
</cp:coreProperties>
</file>