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kids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Zena    </w:t>
      </w:r>
      <w:r>
        <w:t xml:space="preserve">   Smith    </w:t>
      </w:r>
      <w:r>
        <w:t xml:space="preserve">   Tabudlo    </w:t>
      </w:r>
      <w:r>
        <w:t xml:space="preserve">   Demi    </w:t>
      </w:r>
      <w:r>
        <w:t xml:space="preserve">   Fifth Grade    </w:t>
      </w:r>
      <w:r>
        <w:t xml:space="preserve">   Reccess    </w:t>
      </w:r>
      <w:r>
        <w:t xml:space="preserve">   Lunch    </w:t>
      </w:r>
      <w:r>
        <w:t xml:space="preserve">   Cone    </w:t>
      </w:r>
      <w:r>
        <w:t xml:space="preserve">   Yannello    </w:t>
      </w:r>
      <w:r>
        <w:t xml:space="preserve">   Art    </w:t>
      </w:r>
      <w:r>
        <w:t xml:space="preserve">   Music    </w:t>
      </w:r>
      <w:r>
        <w:t xml:space="preserve">   PE    </w:t>
      </w:r>
      <w:r>
        <w:t xml:space="preserve">   Intervention    </w:t>
      </w:r>
      <w:r>
        <w:t xml:space="preserve">   Math    </w:t>
      </w:r>
      <w:r>
        <w:t xml:space="preserve">   Science    </w:t>
      </w:r>
      <w:r>
        <w:t xml:space="preserve">   Reading    </w:t>
      </w:r>
      <w:r>
        <w:t xml:space="preserve">   MJ    </w:t>
      </w:r>
      <w:r>
        <w:t xml:space="preserve">   Jyayre    </w:t>
      </w:r>
      <w:r>
        <w:t xml:space="preserve">   Shope    </w:t>
      </w:r>
      <w:r>
        <w:t xml:space="preserve">   Murdoch    </w:t>
      </w:r>
      <w:r>
        <w:t xml:space="preserve">   Fassnacht    </w:t>
      </w:r>
      <w:r>
        <w:t xml:space="preserve">   Dyer    </w:t>
      </w:r>
      <w:r>
        <w:t xml:space="preserve">   Jackson    </w:t>
      </w:r>
      <w:r>
        <w:t xml:space="preserve">   Four Heroes    </w:t>
      </w:r>
      <w:r>
        <w:t xml:space="preserve">   Mitchell    </w:t>
      </w:r>
      <w:r>
        <w:t xml:space="preserve">   Fourth Grade    </w:t>
      </w:r>
      <w:r>
        <w:t xml:space="preserve">   School    </w:t>
      </w:r>
      <w:r>
        <w:t xml:space="preserve">   Obama    </w:t>
      </w:r>
      <w:r>
        <w:t xml:space="preserve">   Ethan    </w:t>
      </w:r>
      <w:r>
        <w:t xml:space="preserve">   Juan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kids</dc:title>
  <dcterms:created xsi:type="dcterms:W3CDTF">2021-10-12T20:47:16Z</dcterms:created>
  <dcterms:modified xsi:type="dcterms:W3CDTF">2021-10-12T20:47:16Z</dcterms:modified>
</cp:coreProperties>
</file>