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family    </w:t>
      </w:r>
      <w:r>
        <w:t xml:space="preserve">   happy    </w:t>
      </w:r>
      <w:r>
        <w:t xml:space="preserve">   easter    </w:t>
      </w:r>
      <w:r>
        <w:t xml:space="preserve">   candy    </w:t>
      </w:r>
      <w:r>
        <w:t xml:space="preserve">   egghunt    </w:t>
      </w:r>
      <w:r>
        <w:t xml:space="preserve">   hop    </w:t>
      </w:r>
      <w:r>
        <w:t xml:space="preserve">   carrot    </w:t>
      </w:r>
      <w:r>
        <w:t xml:space="preserve">   chick    </w:t>
      </w:r>
      <w:r>
        <w:t xml:space="preserve">   spring    </w:t>
      </w:r>
      <w:r>
        <w:t xml:space="preserve">   chocolate    </w:t>
      </w:r>
      <w:r>
        <w:t xml:space="preserve">   basket    </w:t>
      </w:r>
      <w:r>
        <w:t xml:space="preserve">   easteregg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</dc:title>
  <dcterms:created xsi:type="dcterms:W3CDTF">2022-01-13T03:32:48Z</dcterms:created>
  <dcterms:modified xsi:type="dcterms:W3CDTF">2022-01-13T03:32:48Z</dcterms:modified>
</cp:coreProperties>
</file>