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corner psalms 55:22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moved    </w:t>
      </w:r>
      <w:r>
        <w:t xml:space="preserve">   be    </w:t>
      </w:r>
      <w:r>
        <w:t xml:space="preserve">   to    </w:t>
      </w:r>
      <w:r>
        <w:t xml:space="preserve">   righteous    </w:t>
      </w:r>
      <w:r>
        <w:t xml:space="preserve">   the    </w:t>
      </w:r>
      <w:r>
        <w:t xml:space="preserve">   suffer    </w:t>
      </w:r>
      <w:r>
        <w:t xml:space="preserve">   never    </w:t>
      </w:r>
      <w:r>
        <w:t xml:space="preserve">   shall    </w:t>
      </w:r>
      <w:r>
        <w:t xml:space="preserve">   he    </w:t>
      </w:r>
      <w:r>
        <w:t xml:space="preserve">   thee    </w:t>
      </w:r>
      <w:r>
        <w:t xml:space="preserve">   sustain    </w:t>
      </w:r>
      <w:r>
        <w:t xml:space="preserve">   will    </w:t>
      </w:r>
      <w:r>
        <w:t xml:space="preserve">   and    </w:t>
      </w:r>
      <w:r>
        <w:t xml:space="preserve">   Lord    </w:t>
      </w:r>
      <w:r>
        <w:t xml:space="preserve">   on    </w:t>
      </w:r>
      <w:r>
        <w:t xml:space="preserve">   burden    </w:t>
      </w:r>
      <w:r>
        <w:t xml:space="preserve">   your    </w:t>
      </w:r>
      <w:r>
        <w:t xml:space="preserve">   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corner psalms 55:22</dc:title>
  <dcterms:created xsi:type="dcterms:W3CDTF">2021-10-11T10:27:18Z</dcterms:created>
  <dcterms:modified xsi:type="dcterms:W3CDTF">2021-10-11T10:27:18Z</dcterms:modified>
</cp:coreProperties>
</file>