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stuff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AUGUST ZORN    </w:t>
      </w:r>
      <w:r>
        <w:t xml:space="preserve">   LEON BACH    </w:t>
      </w:r>
      <w:r>
        <w:t xml:space="preserve">   MALACHI COHEN    </w:t>
      </w:r>
      <w:r>
        <w:t xml:space="preserve">   PEN NAMES    </w:t>
      </w:r>
      <w:r>
        <w:t xml:space="preserve">   TELEGRAPH ADVENTURES    </w:t>
      </w:r>
      <w:r>
        <w:t xml:space="preserve">   KAVALIER AND CLAY    </w:t>
      </w:r>
      <w:r>
        <w:t xml:space="preserve">   WONDER BOYS    </w:t>
      </w:r>
      <w:r>
        <w:t xml:space="preserve">   SCREEN WRITER    </w:t>
      </w:r>
      <w:r>
        <w:t xml:space="preserve">   UNBELIEVABLE    </w:t>
      </w:r>
      <w:r>
        <w:t xml:space="preserve">   STAR TRECK    </w:t>
      </w:r>
      <w:r>
        <w:t xml:space="preserve">   MOON GLOW    </w:t>
      </w:r>
      <w:r>
        <w:t xml:space="preserve">   SUPER HEROS    </w:t>
      </w:r>
      <w:r>
        <w:t xml:space="preserve">   MICHAEL CHABON    </w:t>
      </w:r>
      <w:r>
        <w:t xml:space="preserve">   WRITING    </w:t>
      </w:r>
      <w:r>
        <w:t xml:space="preserve">   MOVIES    </w:t>
      </w:r>
      <w:r>
        <w:t xml:space="preserve">   PULITZER PRIZE    </w:t>
      </w:r>
      <w:r>
        <w:t xml:space="preserve">   KIDS STUFF    </w:t>
      </w:r>
      <w:r>
        <w:t xml:space="preserve">   COMIC BOOK    </w:t>
      </w:r>
      <w:r>
        <w:t xml:space="preserve">   SPIDER-MAN    </w:t>
      </w:r>
      <w:r>
        <w:t xml:space="preserve">   SHORT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stuff crossword</dc:title>
  <dcterms:created xsi:type="dcterms:W3CDTF">2021-10-11T10:28:20Z</dcterms:created>
  <dcterms:modified xsi:type="dcterms:W3CDTF">2021-10-11T10:28:20Z</dcterms:modified>
</cp:coreProperties>
</file>