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kidz bop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shane davis    </w:t>
      </w:r>
      <w:r>
        <w:t xml:space="preserve">   indigo carey    </w:t>
      </w:r>
      <w:r>
        <w:t xml:space="preserve">   olivia king    </w:t>
      </w:r>
      <w:r>
        <w:t xml:space="preserve">   isaiah morgan    </w:t>
      </w:r>
      <w:r>
        <w:t xml:space="preserve">   adnya o riordan    </w:t>
      </w:r>
      <w:r>
        <w:t xml:space="preserve">   cooper hounshell    </w:t>
      </w:r>
      <w:r>
        <w:t xml:space="preserve">   sierra brogmus    </w:t>
      </w:r>
      <w:r>
        <w:t xml:space="preserve">   freddy pomee    </w:t>
      </w:r>
      <w:r>
        <w:t xml:space="preserve">   julianna revilla    </w:t>
      </w:r>
      <w:r>
        <w:t xml:space="preserve">   jayna brown    </w:t>
      </w:r>
      <w:r>
        <w:t xml:space="preserve">   sela hack    </w:t>
      </w:r>
      <w:r>
        <w:t xml:space="preserve">   matt martinez    </w:t>
      </w:r>
      <w:r>
        <w:t xml:space="preserve">   grant knoche    </w:t>
      </w:r>
      <w:r>
        <w:t xml:space="preserve">   bredia santoro    </w:t>
      </w:r>
      <w:r>
        <w:t xml:space="preserve">   ashlynn chong    </w:t>
      </w:r>
      <w:r>
        <w:t xml:space="preserve">   steffan argus    </w:t>
      </w:r>
      <w:r>
        <w:t xml:space="preserve">   elijah johnson    </w:t>
      </w:r>
      <w:r>
        <w:t xml:space="preserve">   hanna yorke    </w:t>
      </w:r>
      <w:r>
        <w:t xml:space="preserve">   charisma kain    </w:t>
      </w:r>
      <w:r>
        <w:t xml:space="preserve">   eva agathis    </w:t>
      </w:r>
      <w:r>
        <w:t xml:space="preserve">   dana vaughns    </w:t>
      </w:r>
      <w:r>
        <w:t xml:space="preserve">   harrison moulton    </w:t>
      </w:r>
      <w:r>
        <w:t xml:space="preserve">   kyra green    </w:t>
      </w:r>
      <w:r>
        <w:t xml:space="preserve">   valerie gaitan    </w:t>
      </w:r>
      <w:r>
        <w:t xml:space="preserve">   becca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kidz bop</dc:title>
  <dcterms:created xsi:type="dcterms:W3CDTF">2021-10-11T10:28:29Z</dcterms:created>
  <dcterms:modified xsi:type="dcterms:W3CDTF">2021-10-11T10:28:29Z</dcterms:modified>
</cp:coreProperties>
</file>