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kill screen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 in or at a specified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 absorbed by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fluent or persuasive in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SYMPATHETIC   Feeling, showing, or expressing sympathy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wanting to do or have something very much.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hopeful or encouraging; unlikely to have a favorable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fall or drop straight down at high speed.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inspiring fear or respect through being impressively large, powerful, intense, or capable.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announce officially or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inclined to skepticism; having an attitude of doubt.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a person or a person's behavior or manner)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preoccupied to the extent of being 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strum (the strings of a musical instrument) in a rhythmic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strong desire and determination to succeed.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 screen</dc:title>
  <dcterms:created xsi:type="dcterms:W3CDTF">2021-10-12T14:30:52Z</dcterms:created>
  <dcterms:modified xsi:type="dcterms:W3CDTF">2021-10-12T14:30:52Z</dcterms:modified>
</cp:coreProperties>
</file>