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killer angles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Soldiers who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army uit usually having 2 or more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mental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Imposible to subdue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mental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right or left side of a body of people such as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Commander of the confederate state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point in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science describing detailed maneuvers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day the Gettysburg battle was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 southern states that succeed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Somewhere weapons and military supplies are manufactured.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 or sailor, who refuses to obey the orders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troops or weapons in battle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someone who wants to get rip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of the week the last day of Gettysburg was fought</w:t>
            </w:r>
          </w:p>
        </w:tc>
      </w:tr>
    </w:tbl>
    <w:p>
      <w:pPr>
        <w:pStyle w:val="WordBankMedium"/>
      </w:pPr>
      <w:r>
        <w:t xml:space="preserve">   flank    </w:t>
      </w:r>
      <w:r>
        <w:t xml:space="preserve">   Armory    </w:t>
      </w:r>
      <w:r>
        <w:t xml:space="preserve">   indomitable    </w:t>
      </w:r>
      <w:r>
        <w:t xml:space="preserve">   cavalry     </w:t>
      </w:r>
      <w:r>
        <w:t xml:space="preserve">   confederates    </w:t>
      </w:r>
      <w:r>
        <w:t xml:space="preserve">   corps    </w:t>
      </w:r>
      <w:r>
        <w:t xml:space="preserve">   Gettysburg    </w:t>
      </w:r>
      <w:r>
        <w:t xml:space="preserve">   hysteria     </w:t>
      </w:r>
      <w:r>
        <w:t xml:space="preserve">   Lincon    </w:t>
      </w:r>
      <w:r>
        <w:t xml:space="preserve">   abolitionist     </w:t>
      </w:r>
      <w:r>
        <w:t xml:space="preserve">   friday    </w:t>
      </w:r>
      <w:r>
        <w:t xml:space="preserve">   mutineer    </w:t>
      </w:r>
      <w:r>
        <w:t xml:space="preserve">   Lee    </w:t>
      </w:r>
      <w:r>
        <w:t xml:space="preserve">   tactics     </w:t>
      </w:r>
      <w:r>
        <w:t xml:space="preserve">   wednesday     </w:t>
      </w:r>
      <w:r>
        <w:t xml:space="preserve">   Deploy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angles crossword</dc:title>
  <dcterms:created xsi:type="dcterms:W3CDTF">2021-10-12T14:29:54Z</dcterms:created>
  <dcterms:modified xsi:type="dcterms:W3CDTF">2021-10-12T14:29:54Z</dcterms:modified>
</cp:coreProperties>
</file>