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kimihia Rapuhia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tamapahore    </w:t>
      </w:r>
      <w:r>
        <w:t xml:space="preserve">   poututerangi    </w:t>
      </w:r>
      <w:r>
        <w:t xml:space="preserve">   Rarotonga    </w:t>
      </w:r>
      <w:r>
        <w:t xml:space="preserve">   taumata    </w:t>
      </w:r>
      <w:r>
        <w:t xml:space="preserve">   waoku    </w:t>
      </w:r>
      <w:r>
        <w:t xml:space="preserve">   teirihanga    </w:t>
      </w:r>
      <w:r>
        <w:t xml:space="preserve">   kenana    </w:t>
      </w:r>
      <w:r>
        <w:t xml:space="preserve">   kokiri    </w:t>
      </w:r>
      <w:r>
        <w:t xml:space="preserve">   kapa haka    </w:t>
      </w:r>
      <w:r>
        <w:t xml:space="preserve">   matatini    </w:t>
      </w:r>
      <w:r>
        <w:t xml:space="preserve">   tamariki hou    </w:t>
      </w:r>
      <w:r>
        <w:t xml:space="preserve">   te aho matua    </w:t>
      </w:r>
      <w:r>
        <w:t xml:space="preserve">   te reo    </w:t>
      </w:r>
      <w:r>
        <w:t xml:space="preserve">   poitukohu    </w:t>
      </w:r>
      <w:r>
        <w:t xml:space="preserve">   moana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kimihia Rapuhia</dc:title>
  <dcterms:created xsi:type="dcterms:W3CDTF">2021-10-11T10:28:21Z</dcterms:created>
  <dcterms:modified xsi:type="dcterms:W3CDTF">2021-10-11T10:28:21Z</dcterms:modified>
</cp:coreProperties>
</file>