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    </w:t>
      </w:r>
      <w:r>
        <w:t xml:space="preserve">   am    </w:t>
      </w:r>
      <w:r>
        <w:t xml:space="preserve">   at    </w:t>
      </w:r>
      <w:r>
        <w:t xml:space="preserve">   my    </w:t>
      </w:r>
      <w:r>
        <w:t xml:space="preserve">   me    </w:t>
      </w:r>
      <w:r>
        <w:t xml:space="preserve">   we    </w:t>
      </w:r>
      <w:r>
        <w:t xml:space="preserve">   out    </w:t>
      </w:r>
      <w:r>
        <w:t xml:space="preserve">   the    </w:t>
      </w:r>
      <w:r>
        <w:t xml:space="preserve">   will    </w:t>
      </w:r>
      <w:r>
        <w:t xml:space="preserve">   yes    </w:t>
      </w:r>
      <w:r>
        <w:t xml:space="preserve">   for    </w:t>
      </w:r>
      <w:r>
        <w:t xml:space="preserve">   two    </w:t>
      </w:r>
      <w:r>
        <w:t xml:space="preserve">   see    </w:t>
      </w:r>
      <w:r>
        <w:t xml:space="preserve">   come    </w:t>
      </w:r>
      <w:r>
        <w:t xml:space="preserve">   here    </w:t>
      </w:r>
      <w:r>
        <w:t xml:space="preserve">   this    </w:t>
      </w:r>
      <w:r>
        <w:t xml:space="preserve">   play    </w:t>
      </w:r>
      <w:r>
        <w:t xml:space="preserve">   where    </w:t>
      </w:r>
      <w:r>
        <w:t xml:space="preserve">   one    </w:t>
      </w:r>
      <w:r>
        <w:t xml:space="preserve">   down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kindergarden </dc:title>
  <dcterms:created xsi:type="dcterms:W3CDTF">2021-10-11T10:28:09Z</dcterms:created>
  <dcterms:modified xsi:type="dcterms:W3CDTF">2021-10-11T10:28:09Z</dcterms:modified>
</cp:coreProperties>
</file>