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me    </w:t>
      </w:r>
      <w:r>
        <w:t xml:space="preserve">   write    </w:t>
      </w:r>
      <w:r>
        <w:t xml:space="preserve">   what    </w:t>
      </w:r>
      <w:r>
        <w:t xml:space="preserve">   cute    </w:t>
      </w:r>
      <w:r>
        <w:t xml:space="preserve">   dog    </w:t>
      </w:r>
      <w:r>
        <w:t xml:space="preserve">   rat    </w:t>
      </w:r>
      <w:r>
        <w:t xml:space="preserve">   cat    </w:t>
      </w:r>
      <w:r>
        <w:t xml:space="preserve">   cape    </w:t>
      </w:r>
      <w:r>
        <w:t xml:space="preserve">   rip    </w:t>
      </w:r>
      <w:r>
        <w:t xml:space="preserve">   ripe    </w:t>
      </w:r>
      <w:r>
        <w:t xml:space="preserve">   us    </w:t>
      </w:r>
      <w:r>
        <w:t xml:space="preserve">   use    </w:t>
      </w:r>
      <w:r>
        <w:t xml:space="preserve">   not    </w:t>
      </w:r>
      <w:r>
        <w:t xml:space="preserve">  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Vocabulary Words</dc:title>
  <dcterms:created xsi:type="dcterms:W3CDTF">2021-10-11T10:28:25Z</dcterms:created>
  <dcterms:modified xsi:type="dcterms:W3CDTF">2021-10-11T10:28:25Z</dcterms:modified>
</cp:coreProperties>
</file>