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words1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fan    </w:t>
      </w:r>
      <w:r>
        <w:t xml:space="preserve">   pan    </w:t>
      </w:r>
      <w:r>
        <w:t xml:space="preserve">   zoo    </w:t>
      </w:r>
      <w:r>
        <w:t xml:space="preserve">   off    </w:t>
      </w:r>
      <w:r>
        <w:t xml:space="preserve">   on    </w:t>
      </w:r>
      <w:r>
        <w:t xml:space="preserve">   no    </w:t>
      </w:r>
      <w:r>
        <w:t xml:space="preserve">   go    </w:t>
      </w:r>
      <w:r>
        <w:t xml:space="preserve">   pet    </w:t>
      </w:r>
      <w:r>
        <w:t xml:space="preserve">   jet    </w:t>
      </w:r>
      <w:r>
        <w:t xml:space="preserve">   ten    </w:t>
      </w:r>
      <w:r>
        <w:t xml:space="preserve">   men    </w:t>
      </w:r>
      <w:r>
        <w:t xml:space="preserve">   rice    </w:t>
      </w:r>
      <w:r>
        <w:t xml:space="preserve">   mice    </w:t>
      </w:r>
      <w:r>
        <w:t xml:space="preserve">   hat    </w:t>
      </w:r>
      <w:r>
        <w:t xml:space="preserve">   bat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words1</dc:title>
  <dcterms:created xsi:type="dcterms:W3CDTF">2021-10-11T10:28:45Z</dcterms:created>
  <dcterms:modified xsi:type="dcterms:W3CDTF">2021-10-11T10:28:45Z</dcterms:modified>
</cp:coreProperties>
</file>