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Law    </w:t>
      </w:r>
      <w:r>
        <w:t xml:space="preserve">   dead    </w:t>
      </w:r>
      <w:r>
        <w:t xml:space="preserve">   clothes    </w:t>
      </w:r>
      <w:r>
        <w:t xml:space="preserve">   wounds    </w:t>
      </w:r>
      <w:r>
        <w:t xml:space="preserve">   parable    </w:t>
      </w:r>
      <w:r>
        <w:t xml:space="preserve">   strength    </w:t>
      </w:r>
      <w:r>
        <w:t xml:space="preserve">   mind    </w:t>
      </w:r>
      <w:r>
        <w:t xml:space="preserve">   soul    </w:t>
      </w:r>
      <w:r>
        <w:t xml:space="preserve">   heart    </w:t>
      </w:r>
      <w:r>
        <w:t xml:space="preserve">   God    </w:t>
      </w:r>
      <w:r>
        <w:t xml:space="preserve">   Luke    </w:t>
      </w:r>
      <w:r>
        <w:t xml:space="preserve">   wine    </w:t>
      </w:r>
      <w:r>
        <w:t xml:space="preserve">   oil    </w:t>
      </w:r>
      <w:r>
        <w:t xml:space="preserve">   innkeeper    </w:t>
      </w:r>
      <w:r>
        <w:t xml:space="preserve">   robbers    </w:t>
      </w:r>
      <w:r>
        <w:t xml:space="preserve">   Jerusalem    </w:t>
      </w:r>
      <w:r>
        <w:t xml:space="preserve">   Jericho    </w:t>
      </w:r>
      <w:r>
        <w:t xml:space="preserve">   love    </w:t>
      </w:r>
      <w:r>
        <w:t xml:space="preserve">   neighbor    </w:t>
      </w:r>
      <w:r>
        <w:t xml:space="preserve">   Jesus    </w:t>
      </w:r>
      <w:r>
        <w:t xml:space="preserve">   samaritan    </w:t>
      </w:r>
      <w:r>
        <w:t xml:space="preserve">   prayer    </w:t>
      </w:r>
      <w:r>
        <w:t xml:space="preserve">   faith    </w:t>
      </w:r>
      <w:r>
        <w:t xml:space="preserve">   forgiveness    </w:t>
      </w:r>
      <w:r>
        <w:t xml:space="preserve">   kindness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</dc:title>
  <dcterms:created xsi:type="dcterms:W3CDTF">2021-10-11T10:28:03Z</dcterms:created>
  <dcterms:modified xsi:type="dcterms:W3CDTF">2021-10-11T10:28:03Z</dcterms:modified>
</cp:coreProperties>
</file>